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变化时代的学校改进</w:t>
      </w:r>
    </w:p>
    <w:p>
      <w:r>
        <w:rPr>
          <w:rFonts w:ascii="宋体" w:hAnsi="宋体" w:eastAsia="宋体"/>
          <w:sz w:val="24"/>
        </w:rPr>
        <w:t>（英）霍普金斯，（英）爱恩思科，（英）威斯特著；孙柏军编译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变化时代的学校改进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（英）霍普金斯，（英）爱恩思科，（英）威斯特著；孙柏军编译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本书出售、求购地址：https://www.jiaokey.com/book/detail/14089332.html</w:t>
      </w:r>
    </w:p>
    <w:p>
      <w:r>
        <w:t>更多相关图书推荐：https://www.jiaokey.com</w:t>
      </w:r>
    </w:p>
    <w:p>
      <w:r>
        <w:t>（英）霍普金斯，（英）爱恩思科，（英）威斯特著；孙柏军编译 其他作品：https://www.jiaokey.com/tag/（英）霍普金斯，（英）爱恩思科，（英）威斯特著；孙柏军编译.html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关键词搜索：https://www.jiaokey.com/tag/变化时代的学校改进.html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