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高中英语词汇练这本就够了  第2版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高中英语词汇练这本就够了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本书出售、求购地址：https://www.jiaokey.com/book/detail/14089330.html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关键词搜索：https://www.jiaokey.com/tag/高中英语词汇练这本就够了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