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历史的砝码  从边缘影响历史的11个人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历史的砝码  从边缘影响历史的11个人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本书出售、求购地址：https://www.jiaokey.com/book/detail/14089318.html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关键词搜索：https://www.jiaokey.com/tag/历史的砝码  从边缘影响历史的11个人.html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