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小飞侠彼得·潘  双色版</w:t>
      </w:r>
    </w:p>
    <w:p>
      <w:r>
        <w:rPr>
          <w:rFonts w:ascii="宋体" w:hAnsi="宋体" w:eastAsia="宋体"/>
          <w:sz w:val="24"/>
        </w:rPr>
        <w:t>张国奎主编；（英）巴里原著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9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小飞侠彼得·潘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张国奎主编；（英）巴里原著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本书出售、求购地址：https://www.jiaokey.com/book/detail/14089310.html</w:t>
      </w:r>
    </w:p>
    <w:p>
      <w:r>
        <w:t>更多相关图书推荐：https://www.jiaokey.com</w:t>
      </w:r>
    </w:p>
    <w:p>
      <w:r>
        <w:t>张国奎主编；（英）巴里原著 其他作品：https://www.jiaokey.com/tag/张国奎主编；（英）巴里原著.html</w:t>
      </w:r>
    </w:p>
    <w:p>
      <w:r>
        <w:t>哈尔滨:哈尔滨出版社,2016.06 出版图书：https://www.jiaokey.com/tag/哈尔滨:哈尔滨出版社,2016.06.html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