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身边的数学小故事  逗妈妈笑  创意数学绘本  精装版</w:t>
      </w:r>
    </w:p>
    <w:p>
      <w:r>
        <w:rPr>
          <w:rFonts w:ascii="宋体" w:hAnsi="宋体" w:eastAsia="宋体"/>
          <w:sz w:val="24"/>
        </w:rPr>
        <w:t>燕子编；邓长发绘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身边的数学小故事  逗妈妈笑  创意数学绘本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燕子编；邓长发绘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本书出售、求购地址：https://www.jiaokey.com/book/detail/14089283.html</w:t>
      </w:r>
    </w:p>
    <w:p>
      <w:r>
        <w:t>更多相关图书推荐：https://www.jiaokey.com</w:t>
      </w:r>
    </w:p>
    <w:p>
      <w:r>
        <w:t>燕子编；邓长发绘 其他作品：https://www.jiaokey.com/tag/燕子编；邓长发绘.html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关键词搜索：https://www.jiaokey.com/tag/身边的数学小故事  逗妈妈笑  创意数学绘本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