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探索英雄的传奇故事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探索英雄的传奇故事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本书出售、求购地址：https://www.jiaokey.com/book/detail/14089273.html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关键词搜索：https://www.jiaokey.com/tag/探索英雄的传奇故事.html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