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  插图版</w:t>
      </w:r>
    </w:p>
    <w:p>
      <w:r>
        <w:rPr>
          <w:rFonts w:ascii="宋体" w:hAnsi="宋体" w:eastAsia="宋体"/>
          <w:sz w:val="24"/>
        </w:rPr>
        <w:t>（美）马克·吐温著；梅欣妍编译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（美）马克·吐温著；梅欣妍编译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本书出售、求购地址：https://www.jiaokey.com/book/detail/14089267.html</w:t>
      </w:r>
    </w:p>
    <w:p>
      <w:r>
        <w:t>更多相关图书推荐：https://www.jiaokey.com</w:t>
      </w:r>
    </w:p>
    <w:p>
      <w:r>
        <w:t>（美）马克·吐温著；梅欣妍编译 其他作品：https://www.jiaokey.com/tag/（美）马克·吐温著；梅欣妍编译.html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关键词搜索：https://www.jiaokey.com/tag/王子与贫儿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