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好情绪好性格培养暖心绘本  第2辑  神奇小火车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好情绪好性格培养暖心绘本  第2辑  神奇小火车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本书出售、求购地址：https://www.jiaokey.com/book/detail/14089239.html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关键词搜索：https://www.jiaokey.com/tag/好情绪好性格培养暖心绘本  第2辑  神奇小火车.html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