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小熊巴巴布生病了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小熊巴巴布生病了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本书出售、求购地址：https://www.jiaokey.com/book/detail/14089238.html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小熊巴巴布生病了.html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