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原一平  推销之神的人生真谛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原一平  推销之神的人生真谛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本书出售、求购地址：https://www.jiaokey.com/book/detail/14089225.html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关键词搜索：https://www.jiaokey.com/tag/原一平  推销之神的人生真谛.html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