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好情绪好性格培养暖心绘本  第2辑  我最好的朋友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好情绪好性格培养暖心绘本  第2辑  我最好的朋友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本书出售、求购地址：https://www.jiaokey.com/book/detail/14089223.html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关键词搜索：https://www.jiaokey.com/tag/好情绪好性格培养暖心绘本  第2辑  我最好的朋友.html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