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七色阳光童书馆  儿童经典系列  爱丽丝漫游奇境  精美彩图注音版</w:t>
      </w:r>
    </w:p>
    <w:p>
      <w:r>
        <w:rPr>
          <w:rFonts w:ascii="宋体" w:hAnsi="宋体" w:eastAsia="宋体"/>
          <w:sz w:val="24"/>
        </w:rPr>
        <w:t>（英）卡洛尔著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9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七色阳光童书馆  儿童经典系列  爱丽丝漫游奇境  精美彩图注音版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本书出售、求购地址：https://www.jiaokey.com/book/detail/14089207.html</w:t>
      </w:r>
    </w:p>
    <w:p>
      <w:r>
        <w:t>更多相关图书推荐：https://www.jiaokey.com</w:t>
      </w:r>
    </w:p>
    <w:p>
      <w:r>
        <w:t>（英）卡洛尔著 其他作品：https://www.jiaokey.com/tag/（英）卡洛尔著.html</w:t>
      </w:r>
    </w:p>
    <w:p>
      <w:r>
        <w:t>长春:北方妇女儿童出版社,2016.01 出版图书：https://www.jiaokey.com/tag/长春:北方妇女儿童出版社,2016.01.html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