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乐在学习的大脑  神经科学可以解答的教育问题</w:t>
      </w:r>
    </w:p>
    <w:p>
      <w:r>
        <w:rPr>
          <w:rFonts w:ascii="宋体" w:hAnsi="宋体" w:eastAsia="宋体"/>
          <w:sz w:val="24"/>
        </w:rPr>
        <w:t>（英）萨拉-杰恩·布莱克莫尔，（英）尤塔·弗里思著；游婷雅译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乐在学习的大脑  神经科学可以解答的教育问题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（英）萨拉-杰恩·布莱克莫尔，（英）尤塔·弗里思著；游婷雅译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本书出售、求购地址：https://www.jiaokey.com/book/detail/14089199.html</w:t>
      </w:r>
    </w:p>
    <w:p>
      <w:r>
        <w:t>更多相关图书推荐：https://www.jiaokey.com</w:t>
      </w:r>
    </w:p>
    <w:p>
      <w:r>
        <w:t>（英）萨拉-杰恩·布莱克莫尔，（英）尤塔·弗里思著；游婷雅译 其他作品：https://www.jiaokey.com/tag/（英）萨拉-杰恩·布莱克莫尔，（英）尤塔·弗里思著；游婷雅译.html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关键词搜索：https://www.jiaokey.com/tag/乐在学习的大脑  神经科学可以解答的教育问题.html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