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耀世名人的榜样力量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耀世名人的榜样力量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本书出售、求购地址：https://www.jiaokey.com/book/detail/14089193.html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关键词搜索：https://www.jiaokey.com/tag/耀世名人的榜样力量.html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