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新美南吉童话绘本  1  蜗牛的悲伤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新美南吉童话绘本  1  蜗牛的悲伤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本书出售、求购地址：https://www.jiaokey.com/book/detail/14089180.html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关键词搜索：https://www.jiaokey.com/tag/新美南吉童话绘本  1  蜗牛的悲伤.html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