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新蕾精品绘本馆  小保利的大梦想</w:t>
      </w:r>
    </w:p>
    <w:p>
      <w:r>
        <w:rPr>
          <w:rFonts w:ascii="宋体" w:hAnsi="宋体" w:eastAsia="宋体"/>
          <w:sz w:val="24"/>
        </w:rPr>
        <w:t>（美）詹姆士·帕玛士绘著；方素珍译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新蕾精品绘本馆  小保利的大梦想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（美）詹姆士·帕玛士绘著；方素珍译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本书出售、求购地址：https://www.jiaokey.com/book/detail/14089147.html</w:t>
      </w:r>
    </w:p>
    <w:p>
      <w:r>
        <w:t>更多相关图书推荐：https://www.jiaokey.com</w:t>
      </w:r>
    </w:p>
    <w:p>
      <w:r>
        <w:t>（美）詹姆士·帕玛士绘著；方素珍译 其他作品：https://www.jiaokey.com/tag/（美）詹姆士·帕玛士绘著；方素珍译.html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关键词搜索：https://www.jiaokey.com/tag/新蕾精品绘本馆  小保利的大梦想.html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