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价值阅读  足本典藏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价值阅读  足本典藏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本书出售、求购地址：https://www.jiaokey.com/book/detail/14089100.html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关键词搜索：https://www.jiaokey.com/tag/三国演义  价值阅读  足本典藏.html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