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托马斯与安德斯  1-2-3  简单生活英语  朝鲜文</w:t>
      </w:r>
    </w:p>
    <w:p>
      <w:r>
        <w:rPr>
          <w:rFonts w:ascii="宋体" w:hAnsi="宋体" w:eastAsia="宋体"/>
          <w:sz w:val="24"/>
        </w:rPr>
        <w:t>（丹）弗雷德里克森，（丹）弗雷德里克森著；（韩）安光龙译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托马斯与安德斯  1-2-3  简单生活英语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（丹）弗雷德里克森，（丹）弗雷德里克森著；（韩）安光龙译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本书出售、求购地址：https://www.jiaokey.com/book/detail/14089082.html</w:t>
      </w:r>
    </w:p>
    <w:p>
      <w:r>
        <w:t>更多相关图书推荐：https://www.jiaokey.com</w:t>
      </w:r>
    </w:p>
    <w:p>
      <w:r>
        <w:t>（丹）弗雷德里克森，（丹）弗雷德里克森著；（韩）安光龙译 其他作品：https://www.jiaokey.com/tag/（丹）弗雷德里克森，（丹）弗雷德里克森著；（韩）安光龙译.html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关键词搜索：https://www.jiaokey.com/tag/托马斯与安德斯  1-2-3  简单生活英语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