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快乐伙伴  陪我成长  孤独症儿童融合教育幼儿园支持性游戏</w:t>
      </w:r>
    </w:p>
    <w:p>
      <w:r>
        <w:rPr>
          <w:rFonts w:ascii="宋体" w:hAnsi="宋体" w:eastAsia="宋体"/>
          <w:sz w:val="24"/>
        </w:rPr>
        <w:t>潘燕生，吕玲，李向荣主编；董佳，宋楠副主编；张静，彭瑾，董佳等编者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快乐伙伴  陪我成长  孤独症儿童融合教育幼儿园支持性游戏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潘燕生，吕玲，李向荣主编；董佳，宋楠副主编；张静，彭瑾，董佳等编者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本书出售、求购地址：https://www.jiaokey.com/book/detail/14089079.html</w:t>
      </w:r>
    </w:p>
    <w:p>
      <w:r>
        <w:t>更多相关图书推荐：https://www.jiaokey.com</w:t>
      </w:r>
    </w:p>
    <w:p>
      <w:r>
        <w:t>潘燕生，吕玲，李向荣主编；董佳，宋楠副主编；张静，彭瑾，董佳等编者 其他作品：https://www.jiaokey.com/tag/潘燕生，吕玲，李向荣主编；董佳，宋楠副主编；张静，彭瑾，董佳等编者.html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关键词搜索：https://www.jiaokey.com/tag/快乐伙伴  陪我成长  孤独症儿童融合教育幼儿园支持性游戏.html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