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倾听拔节的声音  初中初任语文教师专业成长的叙事研究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倾听拔节的声音  初中初任语文教师专业成长的叙事研究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本书出售、求购地址：https://www.jiaokey.com/book/detail/14089078.html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关键词搜索：https://www.jiaokey.com/tag/倾听拔节的声音  初中初任语文教师专业成长的叙事研究.html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