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  台湾高校风景园林专业教师作品集  天津大学建校120周年  建筑学院与台湾高校交流25周年纪念</w:t>
      </w:r>
    </w:p>
    <w:p>
      <w:r>
        <w:rPr>
          <w:rFonts w:ascii="宋体" w:hAnsi="宋体" w:eastAsia="宋体"/>
          <w:sz w:val="24"/>
        </w:rPr>
        <w:t>曹磊，喻肇青，李素馨编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  台湾高校风景园林专业教师作品集  天津大学建校120周年  建筑学院与台湾高校交流25周年纪念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曹磊，喻肇青，李素馨编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本书出售、求购地址：https://www.jiaokey.com/book/detail/14089071.html</w:t>
      </w:r>
    </w:p>
    <w:p>
      <w:r>
        <w:t>更多相关图书推荐：https://www.jiaokey.com</w:t>
      </w:r>
    </w:p>
    <w:p>
      <w:r>
        <w:t>曹磊，喻肇青，李素馨编 其他作品：https://www.jiaokey.com/tag/曹磊，喻肇青，李素馨编.html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  台湾高校风景园林专业教师作品集  天津大学建校120周年  建筑学院与台湾高校交流25周年纪念.html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