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金字塔的魔咒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金字塔的魔咒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本书出售、求购地址：https://www.jiaokey.com/book/detail/14089066.html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关键词搜索：https://www.jiaokey.com/tag/金字塔的魔咒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