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一线英语教师教学能力提升系列丛书  初中英语优秀课例解析</w:t>
      </w:r>
    </w:p>
    <w:p>
      <w:r>
        <w:rPr>
          <w:rFonts w:ascii="宋体" w:hAnsi="宋体" w:eastAsia="宋体"/>
          <w:sz w:val="24"/>
        </w:rPr>
        <w:t>王国艳，蒋峰主编；肖榆蔓，周丽，叶华琼副主编；邓琰，郭鸽，凌静等编委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3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8905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3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一线英语教师教学能力提升系列丛书  初中英语优秀课例解析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王国艳，蒋峰主编；肖榆蔓，周丽，叶华琼副主编；邓琰，郭鸽，凌静等编委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英语课-教学法-初中-中学教师-师资培养-研究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本书出售、求购地址：https://www.jiaokey.com/book/detail/14089058.html</w:t>
      </w:r>
    </w:p>
    <w:p>
      <w:r>
        <w:t>更多相关图书推荐：https://www.jiaokey.com</w:t>
      </w:r>
    </w:p>
    <w:p>
      <w:r>
        <w:t>王国艳，蒋峰主编；肖榆蔓，周丽，叶华琼副主编；邓琰，郭鸽，凌静等编委 其他作品：https://www.jiaokey.com/tag/王国艳，蒋峰主编；肖榆蔓，周丽，叶华琼副主编；邓琰，郭鸽，凌静等编委.html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关键词搜索：https://www.jiaokey.com/tag/英语课-教学法-初中-中学教师-师资培养-研究.html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