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书名：大学城  属于18岁的18座大学之城</w:t>
      </w:r>
    </w:p>
    <w:p>
      <w:r>
        <w:t>作者：何林衡主编；赫学颖策划</w:t>
      </w:r>
    </w:p>
    <w:p>
      <w:r>
        <w:t>出版社：重庆：重庆出版社</w:t>
      </w:r>
    </w:p>
    <w:p>
      <w:r>
        <w:t>出版日期：2016.05</w:t>
      </w:r>
    </w:p>
    <w:p>
      <w:r>
        <w:t>总页数：203</w:t>
      </w:r>
    </w:p>
    <w:p>
      <w:r>
        <w:t>更多请访问教客网: www.jiaokey.com</w:t>
      </w:r>
    </w:p>
    <w:p>
      <w:r>
        <w:t>大学城  属于18岁的18座大学之城 评论地址：https://www.jiaokey.com/book/detail/14089057.html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