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用“心”呵护心灵成长  中职学校心理健康教育操作实务</w:t>
      </w:r>
    </w:p>
    <w:p>
      <w:r>
        <w:rPr>
          <w:rFonts w:ascii="宋体" w:hAnsi="宋体" w:eastAsia="宋体"/>
          <w:sz w:val="24"/>
        </w:rPr>
        <w:t>梁建国，王端英主编；贾东红执行主编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用“心”呵护心灵成长  中职学校心理健康教育操作实务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梁建国，王端英主编；贾东红执行主编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本书出售、求购地址：https://www.jiaokey.com/book/detail/14089054.html</w:t>
      </w:r>
    </w:p>
    <w:p>
      <w:r>
        <w:t>更多相关图书推荐：https://www.jiaokey.com</w:t>
      </w:r>
    </w:p>
    <w:p>
      <w:r>
        <w:t>梁建国，王端英主编；贾东红执行主编 其他作品：https://www.jiaokey.com/tag/梁建国，王端英主编；贾东红执行主编.html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关键词搜索：https://www.jiaokey.com/tag/用“心”呵护心灵成长  中职学校心理健康教育操作实务.html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