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书名：超经典家常面点分步图解大全</w:t>
      </w:r>
    </w:p>
    <w:p>
      <w:r>
        <w:t>作者：蝶儿编著</w:t>
      </w:r>
    </w:p>
    <w:p>
      <w:r>
        <w:t>出版社：青岛：青岛出版社</w:t>
      </w:r>
    </w:p>
    <w:p>
      <w:r>
        <w:t>出版日期：2016.08</w:t>
      </w:r>
    </w:p>
    <w:p>
      <w:r>
        <w:t>总页数：288</w:t>
      </w:r>
    </w:p>
    <w:p>
      <w:r>
        <w:t>更多请访问教客网: www.jiaokey.com</w:t>
      </w:r>
    </w:p>
    <w:p>
      <w:r>
        <w:t>超经典家常面点分步图解大全 评论地址：https://www.jiaokey.com/book/detail/14089047.html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