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幼儿园教育学</w:t>
      </w:r>
    </w:p>
    <w:p>
      <w:r>
        <w:rPr>
          <w:rFonts w:ascii="宋体" w:hAnsi="宋体" w:eastAsia="宋体"/>
          <w:sz w:val="24"/>
        </w:rPr>
        <w:t>（德）弗里德里希·福禄培尔著；许建美译；单中惠点评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（德）弗里德里希·福禄培尔著；许建美译；单中惠点评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本书出售、求购地址：https://www.jiaokey.com/book/detail/14089041.html</w:t>
      </w:r>
    </w:p>
    <w:p>
      <w:r>
        <w:t>更多相关图书推荐：https://www.jiaokey.com</w:t>
      </w:r>
    </w:p>
    <w:p>
      <w:r>
        <w:t>（德）弗里德里希·福禄培尔著；许建美译；单中惠点评 其他作品：https://www.jiaokey.com/tag/（德）弗里德里希·福禄培尔著；许建美译；单中惠点评.html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关键词搜索：https://www.jiaokey.com/tag/幼儿园教育学.html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