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书名：名师名家带你读名著  封神演义</w:t>
      </w:r>
    </w:p>
    <w:p>
      <w:r>
        <w:t>作者：（明）许仲琳著；王月亮改编</w:t>
      </w:r>
    </w:p>
    <w:p>
      <w:r>
        <w:t>出版社：长春:北方妇女儿童出版社,2015.08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名师名家带你读名著  封神演义 评论地址：https://www.jiaokey.com/book/detail/14089028.html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