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星火燎原连环画  黄麻火焰</w:t>
      </w:r>
    </w:p>
    <w:p>
      <w:r>
        <w:rPr>
          <w:rFonts w:ascii="宋体" w:hAnsi="宋体" w:eastAsia="宋体"/>
          <w:sz w:val="24"/>
        </w:rPr>
        <w:t>何光银改编；盛元富绘画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星火燎原连环画  黄麻火焰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何光银改编；盛元富绘画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本书出售、求购地址：https://www.jiaokey.com/book/detail/14089004.html</w:t>
      </w:r>
    </w:p>
    <w:p>
      <w:r>
        <w:t>更多相关图书推荐：https://www.jiaokey.com</w:t>
      </w:r>
    </w:p>
    <w:p>
      <w:r>
        <w:t>何光银改编；盛元富绘画 其他作品：https://www.jiaokey.com/tag/何光银改编；盛元富绘画.html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关键词搜索：https://www.jiaokey.com/tag/星火燎原连环画  黄麻火焰.html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