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2  打不败的比利威克斯的最后抉择  7-10岁</w:t>
      </w:r>
    </w:p>
    <w:p>
      <w:r>
        <w:rPr>
          <w:rFonts w:ascii="宋体" w:hAnsi="宋体" w:eastAsia="宋体"/>
          <w:sz w:val="24"/>
        </w:rPr>
        <w:t>李香元，E·T·西顿，SetonE·T，陈爱丽，李荣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2  打不败的比利威克斯的最后抉择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李香元，E·T·西顿，SetonE·T，陈爱丽，李荣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本书出售、求购地址：https://www.jiaokey.com/book/detail/14088991.html</w:t>
      </w:r>
    </w:p>
    <w:p>
      <w:r>
        <w:t>更多相关图书推荐：https://www.jiaokey.com</w:t>
      </w:r>
    </w:p>
    <w:p>
      <w:r>
        <w:t>李香元，E·T·西顿，SetonE·T，陈爱丽，李荣 其他作品：https://www.jiaokey.com/tag/李香元，E·T·西顿，SetonE·T，陈爱丽，李荣.html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关键词搜索：https://www.jiaokey.com/tag/西顿动物记  2  打不败的比利威克斯的最后抉择  7-10岁.html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