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  3  霍岭大战</w:t>
      </w:r>
    </w:p>
    <w:p>
      <w:r>
        <w:t>作者：金永彪总策划；降边嘉措，吴伟主编；权迎升编绘</w:t>
      </w:r>
    </w:p>
    <w:p>
      <w:r>
        <w:t>出版社：北京:海豚出版社,2012.06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格萨尔王  3  霍岭大战 评论地址：https://www.jiaokey.com/book/detail/14088964.html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