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书名：宝宝咿呀学说话  绕口令  注音版</w:t>
      </w:r>
    </w:p>
    <w:p>
      <w:r>
        <w:t>作者：文心主编</w:t>
      </w:r>
    </w:p>
    <w:p>
      <w:r>
        <w:t>出版社：成都:天地出版社,2016.01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宝宝咿呀学说话  绕口令  注音版 评论地址：https://www.jiaokey.com/book/detail/14088959.html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