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公主的冒险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公主的冒险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本书出售、求购地址：https://www.jiaokey.com/book/detail/14088935.html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公主的冒险.html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