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虎女金叶子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虎女金叶子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本书出售、求购地址：https://www.jiaokey.com/book/detail/14088918.html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关键词搜索：https://www.jiaokey.com/tag/虎女金叶子.html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