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11  池塘里的天鹅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11  池塘里的天鹅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本书出售、求购地址：https://www.jiaokey.com/book/detail/14088905.html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11  池塘里的天鹅.html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