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能量和波  超级科学信息图</w:t>
      </w:r>
    </w:p>
    <w:p>
      <w:r>
        <w:rPr>
          <w:rFonts w:ascii="宋体" w:hAnsi="宋体" w:eastAsia="宋体"/>
          <w:sz w:val="24"/>
        </w:rPr>
        <w:t>（美）丽贝卡·罗厄尔著；（美）亚历克斯·舒托绘；张洁译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能量和波  超级科学信息图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（美）丽贝卡·罗厄尔著；（美）亚历克斯·舒托绘；张洁译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本书出售、求购地址：https://www.jiaokey.com/book/detail/14088893.html</w:t>
      </w:r>
    </w:p>
    <w:p>
      <w:r>
        <w:t>更多相关图书推荐：https://www.jiaokey.com</w:t>
      </w:r>
    </w:p>
    <w:p>
      <w:r>
        <w:t>（美）丽贝卡·罗厄尔著；（美）亚历克斯·舒托绘；张洁译 其他作品：https://www.jiaokey.com/tag/（美）丽贝卡·罗厄尔著；（美）亚历克斯·舒托绘；张洁译.html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关键词搜索：https://www.jiaokey.com/tag/能量和波  超级科学信息图.html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