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惊奇的构造  战列舰与航空母舰</w:t>
      </w:r>
    </w:p>
    <w:p>
      <w:r>
        <w:rPr>
          <w:rFonts w:ascii="宋体" w:hAnsi="宋体" w:eastAsia="宋体"/>
          <w:sz w:val="24"/>
        </w:rPr>
        <w:t>（美）彼得·马瑞吉斯（Peter Mavrikis）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惊奇的构造  战列舰与航空母舰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（美）彼得·马瑞吉斯（Peter Mavrikis）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本书出售、求购地址：https://www.jiaokey.com/book/detail/14088892.html</w:t>
      </w:r>
    </w:p>
    <w:p>
      <w:r>
        <w:t>更多相关图书推荐：https://www.jiaokey.com</w:t>
      </w:r>
    </w:p>
    <w:p>
      <w:r>
        <w:t>（美）彼得·马瑞吉斯（Peter Mavrikis） 其他作品：https://www.jiaokey.com/tag/（美）彼得·马瑞吉斯（Peter Mavrikis）.html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关键词搜索：https://www.jiaokey.com/tag/惊奇的构造  战列舰与航空母舰.html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