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书名：打火匣·瓶脖子</w:t>
      </w:r>
    </w:p>
    <w:p>
      <w:r>
        <w:t>作者：（丹麦）安徒生原著；丹麦EGMONT公司绘</w:t>
      </w:r>
    </w:p>
    <w:p>
      <w:r>
        <w:t>出版社：北京:华艺出版社,2005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打火匣·瓶脖子 评论地址：https://www.jiaokey.com/book/detail/14088885.html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