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小花仙  7  爱德文的回归</w:t>
      </w:r>
    </w:p>
    <w:p>
      <w:r>
        <w:rPr>
          <w:rFonts w:ascii="宋体" w:hAnsi="宋体" w:eastAsia="宋体"/>
          <w:sz w:val="24"/>
        </w:rPr>
        <w:t>上海淘米网络科技有限公司原著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小花仙  7  爱德文的回归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上海淘米网络科技有限公司原著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本书出售、求购地址：https://www.jiaokey.com/book/detail/14088866.html</w:t>
      </w:r>
    </w:p>
    <w:p>
      <w:r>
        <w:t>更多相关图书推荐：https://www.jiaokey.com</w:t>
      </w:r>
    </w:p>
    <w:p>
      <w:r>
        <w:t>上海淘米网络科技有限公司原著 其他作品：https://www.jiaokey.com/tag/上海淘米网络科技有限公司原著.html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关键词搜索：https://www.jiaokey.com/tag/小花仙  7  爱德文的回归.html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