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书名：功夫总动员  7  重如山的意义</w:t>
      </w:r>
    </w:p>
    <w:p>
      <w:r>
        <w:t>作者：天闻动漫编</w:t>
      </w:r>
    </w:p>
    <w:p>
      <w:r>
        <w:t>出版社：长沙:湖南美术出版社,2010.08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功夫总动员  7  重如山的意义 评论地址：https://www.jiaokey.com/book/detail/14088857.html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