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我要当医生</w:t>
      </w:r>
    </w:p>
    <w:p>
      <w:r>
        <w:rPr>
          <w:rFonts w:ascii="宋体" w:hAnsi="宋体" w:eastAsia="宋体"/>
          <w:sz w:val="24"/>
        </w:rPr>
        <w:t>（韩）尹智善编著；（韩）金贞姬漫画；周岩，李巧玲；关莹译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我要当医生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（韩）尹智善编著；（韩）金贞姬漫画；周岩，李巧玲；关莹译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本书出售、求购地址：https://www.jiaokey.com/book/detail/14088850.html</w:t>
      </w:r>
    </w:p>
    <w:p>
      <w:r>
        <w:t>更多相关图书推荐：https://www.jiaokey.com</w:t>
      </w:r>
    </w:p>
    <w:p>
      <w:r>
        <w:t>（韩）尹智善编著；（韩）金贞姬漫画；周岩，李巧玲；关莹译 其他作品：https://www.jiaokey.com/tag/（韩）尹智善编著；（韩）金贞姬漫画；周岩，李巧玲；关莹译.html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关键词搜索：https://www.jiaokey.com/tag/我要当医生.html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