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孩子的第一堂艺术手工课</w:t>
      </w:r>
    </w:p>
    <w:p>
      <w:r>
        <w:rPr>
          <w:rFonts w:ascii="宋体" w:hAnsi="宋体" w:eastAsia="宋体"/>
          <w:sz w:val="24"/>
        </w:rPr>
        <w:t>（英）克莱尔·扬斯著；王岑卉译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孩子的第一堂艺术手工课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（英）克莱尔·扬斯著；王岑卉译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本书出售、求购地址：https://www.jiaokey.com/book/detail/14088846.html</w:t>
      </w:r>
    </w:p>
    <w:p>
      <w:r>
        <w:t>更多相关图书推荐：https://www.jiaokey.com</w:t>
      </w:r>
    </w:p>
    <w:p>
      <w:r>
        <w:t>（英）克莱尔·扬斯著；王岑卉译 其他作品：https://www.jiaokey.com/tag/（英）克莱尔·扬斯著；王岑卉译.html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关键词搜索：https://www.jiaokey.com/tag/孩子的第一堂艺术手工课.html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