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中国经典故事绘画本  英雄小八路</w:t>
      </w:r>
    </w:p>
    <w:p>
      <w:r>
        <w:rPr>
          <w:rFonts w:ascii="宋体" w:hAnsi="宋体" w:eastAsia="宋体"/>
          <w:sz w:val="24"/>
        </w:rPr>
        <w:t>陈梅鼎等改编；范生福等绘画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中国经典故事绘画本  英雄小八路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陈梅鼎等改编；范生福等绘画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本书出售、求购地址：https://www.jiaokey.com/book/detail/14088841.html</w:t>
      </w:r>
    </w:p>
    <w:p>
      <w:r>
        <w:t>更多相关图书推荐：https://www.jiaokey.com</w:t>
      </w:r>
    </w:p>
    <w:p>
      <w:r>
        <w:t>陈梅鼎等改编；范生福等绘画 其他作品：https://www.jiaokey.com/tag/陈梅鼎等改编；范生福等绘画.html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关键词搜索：https://www.jiaokey.com/tag/中国经典故事绘画本  英雄小八路.html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