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汤姆挨罚  精装版</w:t>
      </w:r>
    </w:p>
    <w:p>
      <w:r>
        <w:rPr>
          <w:rFonts w:ascii="宋体" w:hAnsi="宋体" w:eastAsia="宋体"/>
          <w:sz w:val="24"/>
        </w:rPr>
        <w:t>（法）玛丽-阿利娜·巴文图；（法）克斯多夫·勒·马斯尼文；梅莉译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汤姆挨罚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（法）玛丽-阿利娜·巴文图；（法）克斯多夫·勒·马斯尼文；梅莉译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本书出售、求购地址：https://www.jiaokey.com/book/detail/14088831.html</w:t>
      </w:r>
    </w:p>
    <w:p>
      <w:r>
        <w:t>更多相关图书推荐：https://www.jiaokey.com</w:t>
      </w:r>
    </w:p>
    <w:p>
      <w:r>
        <w:t>（法）玛丽-阿利娜·巴文图；（法）克斯多夫·勒·马斯尼文；梅莉译 其他作品：https://www.jiaokey.com/tag/（法）玛丽-阿利娜·巴文图；（法）克斯多夫·勒·马斯尼文；梅莉译.html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关键词搜索：https://www.jiaokey.com/tag/汤姆挨罚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