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意林·小小姐·小MM迷你爱藏本  001  蝴蝶停在十六岁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意林·小小姐·小MM迷你爱藏本  001  蝴蝶停在十六岁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本书出售、求购地址：https://www.jiaokey.com/book/detail/14088802.html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关键词搜索：https://www.jiaokey.com/tag/意林·小小姐·小MM迷你爱藏本  001  蝴蝶停在十六岁.html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