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奇幻森林官方绘本  我和亲爱的野生动物朋友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奇幻森林官方绘本  我和亲爱的野生动物朋友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本书出售、求购地址：https://www.jiaokey.com/book/detail/14088801.html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关键词搜索：https://www.jiaokey.com/tag/奇幻森林官方绘本  我和亲爱的野生动物朋友.html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