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天星童书  全球精选绘本  非凡小公主系列  你吃不掉我</w:t>
      </w:r>
    </w:p>
    <w:p>
      <w:r>
        <w:rPr>
          <w:rFonts w:ascii="宋体" w:hAnsi="宋体" w:eastAsia="宋体"/>
          <w:sz w:val="24"/>
        </w:rPr>
        <w:t>吉莉安·罗杰森，萨拉·麦金太尔，杨柳川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8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天星童书  全球精选绘本  非凡小公主系列  你吃不掉我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吉莉安·罗杰森，萨拉·麦金太尔，杨柳川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本书出售、求购地址：https://www.jiaokey.com/book/detail/14088788.html</w:t>
      </w:r>
    </w:p>
    <w:p>
      <w:r>
        <w:t>更多相关图书推荐：https://www.jiaokey.com</w:t>
      </w:r>
    </w:p>
    <w:p>
      <w:r>
        <w:t>吉莉安·罗杰森，萨拉·麦金太尔，杨柳川 其他作品：https://www.jiaokey.com/tag/吉莉安·罗杰森，萨拉·麦金太尔，杨柳川.html</w:t>
      </w:r>
    </w:p>
    <w:p>
      <w:r>
        <w:t>南京:南京师范大学出版社,2016.07 出版图书：https://www.jiaokey.com/tag/南京:南京师范大学出版社,2016.07.html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