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书名：Gram Gram英语语法远征队  3  逃离熔岩洞窟  埃杰的形容词魔法</w:t>
      </w:r>
    </w:p>
    <w:p>
      <w:r>
        <w:t>作者：（韩）张荣俊著；（韩）奥菲策划图</w:t>
      </w:r>
    </w:p>
    <w:p>
      <w:r>
        <w:t>出版社：北京:北京语言大学出版社,2010.10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Gram Gram英语语法远征队  3  逃离熔岩洞窟  埃杰的形容词魔法 评论地址：https://www.jiaokey.com/book/detail/14088773.html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