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书名：苹果园的12个月</w:t>
      </w:r>
    </w:p>
    <w:p>
      <w:r>
        <w:t>作者：（日）松本猛文；（日）中武秀光图；田秀娟译</w:t>
      </w:r>
    </w:p>
    <w:p>
      <w:r>
        <w:t>出版社：北京:连环画出版社,2016.04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苹果园的12个月 评论地址：https://www.jiaokey.com/book/detail/14088771.html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