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  3  空间领主</w:t>
      </w:r>
    </w:p>
    <w:p>
      <w:r>
        <w:rPr>
          <w:rFonts w:ascii="宋体" w:hAnsi="宋体" w:eastAsia="宋体"/>
          <w:sz w:val="24"/>
        </w:rPr>
        <w:t>骷髅精灵原作；风炫动画编创；孙溪绘画；穆逢春监制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  3  空间领主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骷髅精灵原作；风炫动画编创；孙溪绘画；穆逢春监制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本书出售、求购地址：https://www.jiaokey.com/book/detail/14088768.html</w:t>
      </w:r>
    </w:p>
    <w:p>
      <w:r>
        <w:t>更多相关图书推荐：https://www.jiaokey.com</w:t>
      </w:r>
    </w:p>
    <w:p>
      <w:r>
        <w:t>骷髅精灵原作；风炫动画编创；孙溪绘画；穆逢春监制 其他作品：https://www.jiaokey.com/tag/骷髅精灵原作；风炫动画编创；孙溪绘画；穆逢春监制.html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关键词搜索：https://www.jiaokey.com/tag/雄霸天下  3  空间领主.html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